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2308" w14:textId="2E463772" w:rsidR="004250A8" w:rsidRPr="00EB0582" w:rsidRDefault="00000000" w:rsidP="00EB0582">
      <w:pPr>
        <w:jc w:val="right"/>
        <w:rPr>
          <w:b/>
          <w:bCs/>
          <w:sz w:val="24"/>
          <w:szCs w:val="24"/>
        </w:rPr>
      </w:pPr>
      <w:r w:rsidRPr="00EB0582">
        <w:rPr>
          <w:b/>
          <w:bCs/>
          <w:sz w:val="24"/>
          <w:szCs w:val="24"/>
        </w:rPr>
        <w:t>00/00/0000</w:t>
      </w:r>
    </w:p>
    <w:p w14:paraId="61B2ED7A" w14:textId="77777777" w:rsidR="00EB0582" w:rsidRPr="00EB0582" w:rsidRDefault="00000000" w:rsidP="00EB0582">
      <w:pPr>
        <w:jc w:val="center"/>
        <w:rPr>
          <w:sz w:val="28"/>
          <w:szCs w:val="28"/>
        </w:rPr>
      </w:pPr>
      <w:r w:rsidRPr="00EB0582">
        <w:rPr>
          <w:b/>
          <w:bCs/>
          <w:sz w:val="28"/>
          <w:szCs w:val="28"/>
        </w:rPr>
        <w:t>WORK AND LEAVE CERTIFICATE</w:t>
      </w:r>
    </w:p>
    <w:p w14:paraId="27A84CB5" w14:textId="77777777" w:rsidR="00EB0582" w:rsidRPr="00EB0582" w:rsidRDefault="00000000">
      <w:pPr>
        <w:rPr>
          <w:b/>
          <w:bCs/>
          <w:sz w:val="24"/>
          <w:szCs w:val="24"/>
          <w:u w:val="single"/>
        </w:rPr>
      </w:pPr>
      <w:r w:rsidRPr="00EB0582">
        <w:rPr>
          <w:b/>
          <w:bCs/>
          <w:sz w:val="24"/>
          <w:szCs w:val="24"/>
          <w:u w:val="single"/>
        </w:rPr>
        <w:t>INSTITUTION TO WHICH THE PERMIT IS GRANTED:</w:t>
      </w:r>
    </w:p>
    <w:p w14:paraId="2AC0F425" w14:textId="78491B46" w:rsidR="004250A8" w:rsidRPr="00EB0582" w:rsidRDefault="00000000">
      <w:pPr>
        <w:rPr>
          <w:b/>
          <w:bCs/>
          <w:sz w:val="24"/>
          <w:szCs w:val="24"/>
          <w:u w:val="single"/>
        </w:rPr>
      </w:pPr>
      <w:r>
        <w:t>… EMBASSY / CONSULATE GENERAL</w:t>
      </w:r>
    </w:p>
    <w:p w14:paraId="4762F400" w14:textId="77777777" w:rsidR="004250A8" w:rsidRPr="00EB0582" w:rsidRDefault="00000000">
      <w:pPr>
        <w:rPr>
          <w:b/>
          <w:bCs/>
          <w:sz w:val="24"/>
          <w:szCs w:val="24"/>
          <w:u w:val="single"/>
        </w:rPr>
      </w:pPr>
      <w:r>
        <w:br/>
      </w:r>
      <w:r w:rsidRPr="00EB0582">
        <w:rPr>
          <w:b/>
          <w:bCs/>
          <w:sz w:val="24"/>
          <w:szCs w:val="24"/>
          <w:u w:val="single"/>
        </w:rPr>
        <w:t>COMPANY ISSUING THE PERMIT:</w:t>
      </w:r>
    </w:p>
    <w:p w14:paraId="3A37858F" w14:textId="74C6F3A5" w:rsidR="004250A8" w:rsidRPr="00733FF7" w:rsidRDefault="00000000">
      <w:r w:rsidRPr="00EB0582">
        <w:rPr>
          <w:b/>
          <w:bCs/>
        </w:rPr>
        <w:t>Company Name:</w:t>
      </w:r>
      <w:r w:rsidR="00733FF7">
        <w:rPr>
          <w:b/>
          <w:bCs/>
        </w:rPr>
        <w:t xml:space="preserve"> </w:t>
      </w:r>
    </w:p>
    <w:p w14:paraId="7F0B8574" w14:textId="0F7DFE4D" w:rsidR="004250A8" w:rsidRPr="00733FF7" w:rsidRDefault="00000000">
      <w:r w:rsidRPr="00EB0582">
        <w:rPr>
          <w:b/>
          <w:bCs/>
        </w:rPr>
        <w:t>Company Address:</w:t>
      </w:r>
      <w:r w:rsidR="00733FF7">
        <w:rPr>
          <w:b/>
          <w:bCs/>
        </w:rPr>
        <w:t xml:space="preserve"> </w:t>
      </w:r>
    </w:p>
    <w:p w14:paraId="780BB06B" w14:textId="77777777" w:rsidR="004250A8" w:rsidRPr="00EB0582" w:rsidRDefault="00000000">
      <w:pPr>
        <w:rPr>
          <w:b/>
          <w:bCs/>
          <w:sz w:val="24"/>
          <w:szCs w:val="24"/>
          <w:u w:val="single"/>
        </w:rPr>
      </w:pPr>
      <w:r w:rsidRPr="00EB0582">
        <w:rPr>
          <w:sz w:val="24"/>
          <w:szCs w:val="24"/>
        </w:rPr>
        <w:br/>
      </w:r>
      <w:r w:rsidRPr="00EB0582">
        <w:rPr>
          <w:b/>
          <w:bCs/>
          <w:sz w:val="24"/>
          <w:szCs w:val="24"/>
          <w:u w:val="single"/>
        </w:rPr>
        <w:t>EMPLOYEE INFORMATION:</w:t>
      </w:r>
    </w:p>
    <w:p w14:paraId="737BEDAE" w14:textId="6F917F1A" w:rsidR="004250A8" w:rsidRPr="00733FF7" w:rsidRDefault="00000000">
      <w:r w:rsidRPr="00EB0582">
        <w:rPr>
          <w:b/>
          <w:bCs/>
        </w:rPr>
        <w:t>Name:</w:t>
      </w:r>
      <w:r w:rsidR="00733FF7">
        <w:rPr>
          <w:b/>
          <w:bCs/>
        </w:rPr>
        <w:t xml:space="preserve"> </w:t>
      </w:r>
    </w:p>
    <w:p w14:paraId="745A334E" w14:textId="3BC5EBF3" w:rsidR="004250A8" w:rsidRPr="00733FF7" w:rsidRDefault="00000000">
      <w:r w:rsidRPr="00EB0582">
        <w:rPr>
          <w:b/>
          <w:bCs/>
        </w:rPr>
        <w:t>Surname:</w:t>
      </w:r>
      <w:r w:rsidR="00733FF7">
        <w:rPr>
          <w:b/>
          <w:bCs/>
        </w:rPr>
        <w:t xml:space="preserve"> </w:t>
      </w:r>
    </w:p>
    <w:p w14:paraId="436F245B" w14:textId="32F9AB82" w:rsidR="004250A8" w:rsidRPr="00733FF7" w:rsidRDefault="00000000">
      <w:r w:rsidRPr="00EB0582">
        <w:rPr>
          <w:b/>
          <w:bCs/>
        </w:rPr>
        <w:t>Turkish ID Number:</w:t>
      </w:r>
      <w:r w:rsidR="00733FF7">
        <w:rPr>
          <w:b/>
          <w:bCs/>
        </w:rPr>
        <w:t xml:space="preserve"> </w:t>
      </w:r>
    </w:p>
    <w:p w14:paraId="19D29BFD" w14:textId="2F357916" w:rsidR="004250A8" w:rsidRPr="00733FF7" w:rsidRDefault="00000000">
      <w:r w:rsidRPr="00EB0582">
        <w:rPr>
          <w:b/>
          <w:bCs/>
        </w:rPr>
        <w:t>Date of Employment:</w:t>
      </w:r>
      <w:r w:rsidR="00733FF7">
        <w:rPr>
          <w:b/>
          <w:bCs/>
        </w:rPr>
        <w:t xml:space="preserve"> </w:t>
      </w:r>
    </w:p>
    <w:p w14:paraId="3FB70616" w14:textId="3173192F" w:rsidR="004250A8" w:rsidRPr="00733FF7" w:rsidRDefault="00000000">
      <w:r w:rsidRPr="00EB0582">
        <w:rPr>
          <w:b/>
          <w:bCs/>
        </w:rPr>
        <w:t>Position:</w:t>
      </w:r>
      <w:r w:rsidR="00733FF7">
        <w:rPr>
          <w:b/>
          <w:bCs/>
        </w:rPr>
        <w:t xml:space="preserve"> </w:t>
      </w:r>
    </w:p>
    <w:p w14:paraId="6B715747" w14:textId="2799F1E6" w:rsidR="004250A8" w:rsidRPr="00733FF7" w:rsidRDefault="00000000">
      <w:r w:rsidRPr="00EB0582">
        <w:rPr>
          <w:b/>
          <w:bCs/>
        </w:rPr>
        <w:t>Monthly Net Salary:</w:t>
      </w:r>
      <w:r w:rsidR="00733FF7">
        <w:rPr>
          <w:b/>
          <w:bCs/>
        </w:rPr>
        <w:t xml:space="preserve"> </w:t>
      </w:r>
    </w:p>
    <w:p w14:paraId="762E1E19" w14:textId="77777777" w:rsidR="004250A8" w:rsidRPr="00EB0582" w:rsidRDefault="00000000">
      <w:pPr>
        <w:rPr>
          <w:b/>
          <w:bCs/>
          <w:sz w:val="24"/>
          <w:szCs w:val="24"/>
          <w:u w:val="single"/>
        </w:rPr>
      </w:pPr>
      <w:r w:rsidRPr="00EB0582">
        <w:rPr>
          <w:sz w:val="24"/>
          <w:szCs w:val="24"/>
        </w:rPr>
        <w:br/>
      </w:r>
      <w:r w:rsidRPr="00EB0582">
        <w:rPr>
          <w:b/>
          <w:bCs/>
          <w:sz w:val="24"/>
          <w:szCs w:val="24"/>
          <w:u w:val="single"/>
        </w:rPr>
        <w:t>LEAVE INFORMATION:</w:t>
      </w:r>
    </w:p>
    <w:p w14:paraId="6245A715" w14:textId="57E1C584" w:rsidR="004250A8" w:rsidRPr="00733FF7" w:rsidRDefault="00000000">
      <w:r w:rsidRPr="00EB0582">
        <w:rPr>
          <w:b/>
          <w:bCs/>
        </w:rPr>
        <w:t>Start Date of Leave:</w:t>
      </w:r>
      <w:r w:rsidR="00733FF7">
        <w:rPr>
          <w:b/>
          <w:bCs/>
        </w:rPr>
        <w:t xml:space="preserve"> </w:t>
      </w:r>
    </w:p>
    <w:p w14:paraId="2527B02A" w14:textId="0B63454E" w:rsidR="004250A8" w:rsidRPr="00733FF7" w:rsidRDefault="00000000">
      <w:r w:rsidRPr="00EB0582">
        <w:rPr>
          <w:b/>
          <w:bCs/>
        </w:rPr>
        <w:t>End Date of Leave:</w:t>
      </w:r>
      <w:r w:rsidR="00733FF7">
        <w:rPr>
          <w:b/>
          <w:bCs/>
        </w:rPr>
        <w:t xml:space="preserve"> </w:t>
      </w:r>
    </w:p>
    <w:p w14:paraId="7E9E056F" w14:textId="7A666779" w:rsidR="004250A8" w:rsidRPr="00733FF7" w:rsidRDefault="00000000">
      <w:r w:rsidRPr="00EB0582">
        <w:rPr>
          <w:b/>
          <w:bCs/>
        </w:rPr>
        <w:t>Number of Leave Days:</w:t>
      </w:r>
      <w:r w:rsidR="00733FF7">
        <w:rPr>
          <w:b/>
          <w:bCs/>
        </w:rPr>
        <w:t xml:space="preserve"> </w:t>
      </w:r>
    </w:p>
    <w:p w14:paraId="0F436CC9" w14:textId="459C7841" w:rsidR="004250A8" w:rsidRPr="00733FF7" w:rsidRDefault="00000000">
      <w:r w:rsidRPr="00EB0582">
        <w:rPr>
          <w:b/>
          <w:bCs/>
        </w:rPr>
        <w:t>Return to Work Date:</w:t>
      </w:r>
      <w:r w:rsidR="00733FF7">
        <w:rPr>
          <w:b/>
          <w:bCs/>
        </w:rPr>
        <w:t xml:space="preserve"> </w:t>
      </w:r>
    </w:p>
    <w:p w14:paraId="28B11F6E" w14:textId="07406796" w:rsidR="004250A8" w:rsidRDefault="00000000">
      <w:r>
        <w:br/>
      </w:r>
      <w:r w:rsidR="00EB0582">
        <w:t xml:space="preserve"> </w:t>
      </w:r>
      <w:r w:rsidR="00EB0582">
        <w:tab/>
      </w:r>
      <w:r>
        <w:t>The above-mentioned employee will use their annual leave in accordance with the provisions of the Labor Law No. 4857 and other related legislation. It is known to us that the employee will spend their leave abroad. We kindly request that the necessary visa be granted.</w:t>
      </w:r>
    </w:p>
    <w:sectPr w:rsidR="004250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78175332">
    <w:abstractNumId w:val="8"/>
  </w:num>
  <w:num w:numId="2" w16cid:durableId="1458332553">
    <w:abstractNumId w:val="6"/>
  </w:num>
  <w:num w:numId="3" w16cid:durableId="868954815">
    <w:abstractNumId w:val="5"/>
  </w:num>
  <w:num w:numId="4" w16cid:durableId="113713662">
    <w:abstractNumId w:val="4"/>
  </w:num>
  <w:num w:numId="5" w16cid:durableId="97525295">
    <w:abstractNumId w:val="7"/>
  </w:num>
  <w:num w:numId="6" w16cid:durableId="1807895777">
    <w:abstractNumId w:val="3"/>
  </w:num>
  <w:num w:numId="7" w16cid:durableId="2056197801">
    <w:abstractNumId w:val="2"/>
  </w:num>
  <w:num w:numId="8" w16cid:durableId="277490784">
    <w:abstractNumId w:val="1"/>
  </w:num>
  <w:num w:numId="9" w16cid:durableId="46577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50A8"/>
    <w:rsid w:val="00733FF7"/>
    <w:rsid w:val="00811B09"/>
    <w:rsid w:val="00824BF1"/>
    <w:rsid w:val="00AA1D8D"/>
    <w:rsid w:val="00B47730"/>
    <w:rsid w:val="00CB0664"/>
    <w:rsid w:val="00EB05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189E8"/>
  <w14:defaultImageDpi w14:val="300"/>
  <w15:docId w15:val="{3A2B9E57-2F59-4FD9-AAD5-777B6111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Gözde Mert</cp:lastModifiedBy>
  <cp:revision>3</cp:revision>
  <dcterms:created xsi:type="dcterms:W3CDTF">2025-04-21T05:55:00Z</dcterms:created>
  <dcterms:modified xsi:type="dcterms:W3CDTF">2025-05-09T15:10:00Z</dcterms:modified>
  <cp:category/>
</cp:coreProperties>
</file>